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Бийбулатовой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Анны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Бийбулатова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30.01.2025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Бийбулатова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656420 от 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Бийбулатовн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549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2603250073509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